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书名：兔群发病防空技术问答</w:t>
      </w:r>
    </w:p>
    <w:p>
      <w:r>
        <w:t>作者：任冬波，王开主编；裴志花，文双云副主编</w:t>
      </w:r>
    </w:p>
    <w:p>
      <w:r>
        <w:t>出版社：北京：金盾出版社</w:t>
      </w:r>
    </w:p>
    <w:p>
      <w:r>
        <w:t>出版日期：2011.08</w:t>
      </w:r>
    </w:p>
    <w:p>
      <w:r>
        <w:t>总页数：210</w:t>
      </w:r>
    </w:p>
    <w:p>
      <w:r>
        <w:t>更多请访问教客网: www.jiaokey.com</w:t>
      </w:r>
    </w:p>
    <w:p>
      <w:r>
        <w:t>兔群发病防空技术问答 评论地址：https://www.jiaokey.com/book/detail/13430658.html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