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书名：彩叶树种栽培与应用</w:t>
      </w:r>
    </w:p>
    <w:p>
      <w:r>
        <w:t>作者：李振卿，陈建业，李红伟主编</w:t>
      </w:r>
    </w:p>
    <w:p>
      <w:r>
        <w:t>出版社：北京:中国农业大学出版社,2011.07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彩叶树种栽培与应用 评论地址：https://www.jiaokey.com/book/detail/13430648.html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