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书名：花卉生产与应用</w:t>
      </w:r>
    </w:p>
    <w:p>
      <w:r>
        <w:t>作者：周玉敏，杨治国主编；姚恩青，李芬副主编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总页数：213</w:t>
      </w:r>
    </w:p>
    <w:p>
      <w:r>
        <w:t>更多请访问教客网: www.jiaokey.com</w:t>
      </w:r>
    </w:p>
    <w:p>
      <w:r>
        <w:t>花卉生产与应用 评论地址：https://www.jiaokey.com/book/detail/13430645.html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