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振兴吉林  人才为本  吉林省人才工作调研报告汇编</w:t>
      </w:r>
    </w:p>
    <w:p>
      <w:r>
        <w:rPr>
          <w:rFonts w:ascii="宋体" w:hAnsi="宋体" w:eastAsia="宋体"/>
          <w:sz w:val="24"/>
        </w:rPr>
        <w:t>吉林省人才工作领导小组办公室编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振兴吉林  人才为本  吉林省人才工作调研报告汇编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吉林省人才工作领导小组办公室编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吉林省人才工作领导小组办公室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本书出售、求购地址：https://www.jiaokey.com/book/detail/13430632.html</w:t>
      </w:r>
    </w:p>
    <w:p>
      <w:r>
        <w:t>更多相关图书推荐：https://www.jiaokey.com</w:t>
      </w:r>
    </w:p>
    <w:p>
      <w:r>
        <w:t>吉林省人才工作领导小组办公室编 其他作品：https://www.jiaokey.com/tag/吉林省人才工作领导小组办公室编.html</w:t>
      </w:r>
    </w:p>
    <w:p>
      <w:r>
        <w:t>吉林省人才工作领导小组办公室 出版图书：https://www.jiaokey.com/tag/吉林省人才工作领导小组办公室.html</w:t>
      </w:r>
    </w:p>
    <w:p>
      <w:r>
        <w:t>关键词搜索：https://www.jiaokey.com/tag/振兴吉林  人才为本  吉林省人才工作调研报告汇编.html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