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书名：东宁要塞</w:t>
      </w:r>
    </w:p>
    <w:p>
      <w:r>
        <w:t>作者：高晓燕主编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东宁要塞 评论地址：https://www.jiaokey.com/book/detail/13430616.html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