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满铁调查报告目录  上</w:t>
      </w:r>
    </w:p>
    <w:p>
      <w:r>
        <w:rPr>
          <w:rFonts w:ascii="宋体" w:hAnsi="宋体" w:eastAsia="宋体"/>
          <w:sz w:val="24"/>
        </w:rPr>
        <w:t>马万里，陶统秀主编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马万里，陶统秀主编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本书出售、求购地址：https://www.jiaokey.com/book/detail/13430589.html</w:t>
      </w:r>
    </w:p>
    <w:p>
      <w:r>
        <w:t>更多相关图书推荐：https://www.jiaokey.com</w:t>
      </w:r>
    </w:p>
    <w:p>
      <w:r>
        <w:t>马万里，陶统秀主编 其他作品：https://www.jiaokey.com/tag/马万里，陶统秀主编.html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关键词搜索：https://www.jiaokey.com/tag/满铁调查报告目录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