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 第29册  影印本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 第29册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本书出售、求购地址：https://www.jiaokey.com/book/detail/13430476.html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 第29册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