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小康之星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小康之星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哈尔滨市农业委员会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本书出售、求购地址：https://www.jiaokey.com/book/detail/13430421.html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哈尔滨市农业委员会 出版图书：https://www.jiaokey.com/tag/哈尔滨市农业委员会.html</w:t>
      </w:r>
    </w:p>
    <w:p>
      <w:r>
        <w:t>关键词搜索：https://www.jiaokey.com/tag/小康之星.html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