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讲练课堂  初三英语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讲练课堂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本书出售、求购地址：https://www.jiaokey.com/book/detail/13430399.html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关键词搜索：https://www.jiaokey.com/tag/讲练课堂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