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新课程命题技术与试题研究  初中语文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新课程命题技术与试题研究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考试 学科: 命题 学科: 研究 学科: 初中) 语文 考试 命题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本书出售、求购地址：https://www.jiaokey.com/book/detail/13430398.html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考试 学科: 命题 学科: 研究 学科: 初中) 语文 考试 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