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13  初中代数  下  初二、初三年级用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13  初中代数  下  初二、初三年级用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本书出售、求购地址：https://www.jiaokey.com/book/detail/13430393.html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13  初中代数  下  初二、初三年级用.html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