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新课程金牌教案  语文  二年级上  配人教版教科书</w:t>
      </w:r>
    </w:p>
    <w:p>
      <w:r>
        <w:rPr>
          <w:rFonts w:ascii="宋体" w:hAnsi="宋体" w:eastAsia="宋体"/>
          <w:sz w:val="24"/>
        </w:rPr>
        <w:t>段宗平，冯发柱主编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0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新课程金牌教案  语文  二年级上  配人教版教科书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段宗平，冯发柱主编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语文课-教案（教育）-小学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本书出售、求购地址：https://www.jiaokey.com/book/detail/13430368.html</w:t>
      </w:r>
    </w:p>
    <w:p>
      <w:r>
        <w:t>更多相关图书推荐：https://www.jiaokey.com</w:t>
      </w:r>
    </w:p>
    <w:p>
      <w:r>
        <w:t>段宗平，冯发柱主编 其他作品：https://www.jiaokey.com/tag/段宗平，冯发柱主编.html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关键词搜索：https://www.jiaokey.com/tag/语文课-教案（教育）-小学.html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