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TI图形计算器与中学数学教学 初中部分-动态平面几何</w:t>
      </w:r>
    </w:p>
    <w:p>
      <w:r>
        <w:rPr>
          <w:rFonts w:ascii="宋体" w:hAnsi="宋体" w:eastAsia="宋体"/>
          <w:sz w:val="24"/>
        </w:rPr>
        <w:t>郭璋主编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0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TI图形计算器与中学数学教学 初中部分-动态平面几何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几何课-计算机辅助教学-初中-教学参考资料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本书出售、求购地址：https://www.jiaokey.com/book/detail/13430335.html</w:t>
      </w:r>
    </w:p>
    <w:p>
      <w:r>
        <w:t>更多相关图书推荐：https://www.jiaokey.com</w:t>
      </w:r>
    </w:p>
    <w:p>
      <w:r>
        <w:t>郭璋主编 其他作品：https://www.jiaokey.com/tag/郭璋主编.html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关键词搜索：https://www.jiaokey.com/tag/几何课-计算机辅助教学-初中-教学参考资料.html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