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书名：劳工血泪史</w:t>
      </w:r>
    </w:p>
    <w:p>
      <w:r>
        <w:t>作者：佟杰主编；中共吉林省委党史研究室，中共丰满发电厂委员会编</w:t>
      </w:r>
    </w:p>
    <w:p>
      <w:r>
        <w:t>出版社：长春：吉林人民出版社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劳工血泪史 评论地址：https://www.jiaokey.com/book/detail/13430320.html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