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 荆州 Jingzhou 中英文本</w:t>
      </w:r>
    </w:p>
    <w:p>
      <w:r>
        <w:t>作者：易法新主编</w:t>
      </w:r>
    </w:p>
    <w:p>
      <w:r>
        <w:t>出版社：北京:中国铁道出版社,2005.07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中国历史文化名城 荆州 Jingzhou 中英文本 评论地址：https://www.jiaokey.com/book/detail/13430303.html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