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书名：癌症的预防与治疗  家庭百科丛书34</w:t>
      </w:r>
    </w:p>
    <w:p>
      <w:r>
        <w:t>作者:王露芬主编</w:t>
      </w:r>
    </w:p>
    <w:p>
      <w:r>
        <w:t>出版社:国家书店有限公司</w:t>
      </w:r>
    </w:p>
    <w:p>
      <w:r>
        <w:t>出版日期：1978.01</w:t>
      </w:r>
    </w:p>
    <w:p>
      <w:r>
        <w:t>总页数：216</w:t>
      </w:r>
    </w:p>
    <w:p>
      <w:r>
        <w:t>更多请访问教客网:www.jiaokey.com</w:t>
      </w:r>
    </w:p>
    <w:p>
      <w:r>
        <w:t>癌症的预防与治疗  家庭百科丛书34评论地址：https://www.jiaokey.com/book/detail/13430249.html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