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小楷唐诗三百首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小楷唐诗三百首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本书出售、求购地址：https://www.jiaokey.com/book/detail/13430245.html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关键词搜索：https://www.jiaokey.com/tag/小楷唐诗三百首.html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