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1991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本书出售、求购地址：https://www.jiaokey.com/book/detail/13430224.html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关键词搜索：https://www.jiaokey.com/tag/组工通讯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