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</w:t>
      </w:r>
    </w:p>
    <w:p>
      <w:r>
        <w:t>作者：（西德）0.汉穆编；何凯宣，黄明一，古希晨等译校</w:t>
      </w:r>
    </w:p>
    <w:p>
      <w:r>
        <w:t>出版社：中山医学院《新医学》编辑组</w:t>
      </w:r>
    </w:p>
    <w:p>
      <w:r>
        <w:t>出版日期：1973.09</w:t>
      </w:r>
    </w:p>
    <w:p>
      <w:r>
        <w:t>总页数：210</w:t>
      </w:r>
    </w:p>
    <w:p>
      <w:r>
        <w:t>更多请访问教客网: www.jiaokey.com</w:t>
      </w:r>
    </w:p>
    <w:p>
      <w:r>
        <w:t>冠心病 评论地址：https://www.jiaokey.com/book/detail/13430221.html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