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</w:t>
      </w:r>
    </w:p>
    <w:p>
      <w:r>
        <w:t>作者：蔡天沛，董荩编；史敏言审阅</w:t>
      </w:r>
    </w:p>
    <w:p>
      <w:r>
        <w:t>出版社：中华医学会安徽省分会</w:t>
      </w:r>
    </w:p>
    <w:p>
      <w:r>
        <w:t>出版日期：1986.02</w:t>
      </w:r>
    </w:p>
    <w:p>
      <w:r>
        <w:t>总页数：282</w:t>
      </w:r>
    </w:p>
    <w:p>
      <w:r>
        <w:t>更多请访问教客网: www.jiaokey.com</w:t>
      </w:r>
    </w:p>
    <w:p>
      <w:r>
        <w:t>检验与临床 评论地址：https://www.jiaokey.com/book/detail/13430192.html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