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书名：湖南省经济专业职务考试复习资料  政治经济学</w:t>
      </w:r>
    </w:p>
    <w:p>
      <w:r>
        <w:t>作者:湖南省经委职称改革工作领导小组办公室编</w:t>
      </w:r>
    </w:p>
    <w:p>
      <w:r>
        <w:t>出版社:</w:t>
      </w:r>
    </w:p>
    <w:p>
      <w:r>
        <w:t>出版日期：1987.02</w:t>
      </w:r>
    </w:p>
    <w:p>
      <w:r>
        <w:t>总页数：124</w:t>
      </w:r>
    </w:p>
    <w:p>
      <w:r>
        <w:t>更多请访问教客网:www.jiaokey.com</w:t>
      </w:r>
    </w:p>
    <w:p>
      <w:r>
        <w:t>湖南省经济专业职务考试复习资料  政治经济学评论地址：https://www.jiaokey.com/book/detail/13430188.html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