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书名：心血管疾病的近况  国外医药参考第3辑</w:t>
      </w:r>
    </w:p>
    <w:p>
      <w:r>
        <w:t>作者:浙江省科学技术局情报研究所</w:t>
      </w:r>
    </w:p>
    <w:p>
      <w:r>
        <w:t>出版社:</w:t>
      </w:r>
    </w:p>
    <w:p>
      <w:r>
        <w:t>出版日期：1974.08</w:t>
      </w:r>
    </w:p>
    <w:p>
      <w:r>
        <w:t>总页数：104</w:t>
      </w:r>
    </w:p>
    <w:p>
      <w:r>
        <w:t>更多请访问教客网:www.jiaokey.com</w:t>
      </w:r>
    </w:p>
    <w:p>
      <w:r>
        <w:t>心血管疾病的近况  国外医药参考第3辑评论地址：https://www.jiaokey.com/book/detail/13430177.html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