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书名：’98学法考试必读</w:t>
      </w:r>
    </w:p>
    <w:p>
      <w:r>
        <w:t>作者：马友山主编；张建思，苏正文，邓红编委</w:t>
      </w:r>
    </w:p>
    <w:p>
      <w:r>
        <w:t>出版社：长沙市普法依法治市领导小组办公室</w:t>
      </w:r>
    </w:p>
    <w:p>
      <w:r>
        <w:t>出版日期：1998.05</w:t>
      </w:r>
    </w:p>
    <w:p>
      <w:r>
        <w:t>总页数：104</w:t>
      </w:r>
    </w:p>
    <w:p>
      <w:r>
        <w:t>更多请访问教客网: www.jiaokey.com</w:t>
      </w:r>
    </w:p>
    <w:p>
      <w:r>
        <w:t>’98学法考试必读 评论地址：https://www.jiaokey.com/book/detail/13430173.html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