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书名：铁路职工与刑法</w:t>
      </w:r>
    </w:p>
    <w:p>
      <w:r>
        <w:t>作者：长沙铁路运输检察院编</w:t>
      </w:r>
    </w:p>
    <w:p>
      <w:r>
        <w:t>出版社：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铁路职工与刑法 评论地址：https://www.jiaokey.com/book/detail/13430156.html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