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书名：长郡中学校友通讯录（征求意见稿）</w:t>
      </w:r>
    </w:p>
    <w:p>
      <w:r>
        <w:t>作者:长&lt;font color=Red&gt;郡&lt;/font&gt;中学校友会</w:t>
      </w:r>
    </w:p>
    <w:p>
      <w:r>
        <w:t>出版社:海口:海南出版社,1994.10</w:t>
      </w:r>
    </w:p>
    <w:p>
      <w:r>
        <w:t>出版日期：</w:t>
      </w:r>
    </w:p>
    <w:p>
      <w:r>
        <w:t>总页数：27</w:t>
      </w:r>
    </w:p>
    <w:p>
      <w:r>
        <w:t>更多请访问教客网:www.jiaokey.com</w:t>
      </w:r>
    </w:p>
    <w:p>
      <w:r>
        <w:t>长郡中学校友通讯录（征求意见稿）评论地址：https://www.jiaokey.com/book/detail/13430149.html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