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家庭医疗百科  实用生活手册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家庭医疗百科  实用生活手册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本书出售、求购地址：https://www.jiaokey.com/book/detail/13430147.html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关键词搜索：https://www.jiaokey.com/tag/家庭医疗百科  实用生活手册.html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