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书名：血（浆）站护士手册</w:t>
      </w:r>
    </w:p>
    <w:p>
      <w:r>
        <w:t>作者：</w:t>
      </w:r>
    </w:p>
    <w:p>
      <w:r>
        <w:t>出版社：湖南省血液管理办公室、湖南省输血协会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血（浆）站护士手册 评论地址：https://www.jiaokey.com/book/detail/13430145.html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