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书名：输血医学进展  1-2卷</w:t>
      </w:r>
    </w:p>
    <w:p>
      <w:r>
        <w:t>作者：（英）约翰D·卡斯编；胡开瑞，李忠平，刘世荣等翻译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输血医学进展  1-2卷 评论地址：https://www.jiaokey.com/book/detail/13430142.html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