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制冷原理与电冰箱构造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制冷原理与电冰箱构造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江苏省X光机、电冰箱保养维修学习班翻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本书出售、求购地址：https://www.jiaokey.com/book/detail/13430132.html</w:t>
      </w:r>
    </w:p>
    <w:p>
      <w:r>
        <w:t>更多相关图书推荐：https://www.jiaokey.com</w:t>
      </w:r>
    </w:p>
    <w:p>
      <w:r>
        <w:t>江苏省X光机、电冰箱保养维修学习班翻 出版图书：https://www.jiaokey.com/tag/江苏省X光机、电冰箱保养维修学习班翻.html</w:t>
      </w:r>
    </w:p>
    <w:p>
      <w:r>
        <w:t>关键词搜索：https://www.jiaokey.com/tag/制冷原理与电冰箱构造.html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