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书名：全国无偿献血宣传工作经验交流会资料汇编</w:t>
      </w:r>
    </w:p>
    <w:p>
      <w:r>
        <w:t>作者：中国输血协会献血促进委员会</w:t>
      </w:r>
    </w:p>
    <w:p>
      <w:r>
        <w:t>出版社：</w:t>
      </w:r>
    </w:p>
    <w:p>
      <w:r>
        <w:t>出版日期：2001.10</w:t>
      </w:r>
    </w:p>
    <w:p>
      <w:r>
        <w:t>总页数：143</w:t>
      </w:r>
    </w:p>
    <w:p>
      <w:r>
        <w:t>更多请访问教客网: www.jiaokey.com</w:t>
      </w:r>
    </w:p>
    <w:p>
      <w:r>
        <w:t>全国无偿献血宣传工作经验交流会资料汇编 评论地址：https://www.jiaokey.com/book/detail/13430131.html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