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美人坊  第3册  场合美甲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美人坊  第3册  场合美甲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本书出售、求购地址：https://www.jiaokey.com/book/detail/13430061.html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关键词搜索：https://www.jiaokey.com/tag/美人坊  第3册  场合美甲.html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