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世界名著解析  中学生读本 莎士比亚的故事 英汉对照</w:t>
      </w:r>
    </w:p>
    <w:p>
      <w:r>
        <w:rPr>
          <w:rFonts w:ascii="宋体" w:hAnsi="宋体" w:eastAsia="宋体"/>
          <w:sz w:val="24"/>
        </w:rPr>
        <w:t>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世界名著解析  中学生读本 莎士比亚的故事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本书出售、求购地址：https://www.jiaokey.com/book/detail/13430059.html</w:t>
      </w:r>
    </w:p>
    <w:p>
      <w:r>
        <w:t>更多相关图书推荐：https://www.jiaokey.com</w:t>
      </w:r>
    </w:p>
    <w:p>
      <w:r>
        <w:t>简清国主编 其他作品：https://www.jiaokey.com/tag/简清国主编.html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关键词搜索：https://www.jiaokey.com/tag/世界名著解析  中学生读本 莎士比亚的故事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