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职校聚珍——国家级重点中等职业学校成就展示纪念册  纪念中华人民共和国职业教育法实施八周年暨教师节二十周年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职校聚珍——国家级重点中等职业学校成就展示纪念册  纪念中华人民共和国职业教育法实施八周年暨教师节二十周年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本书出售、求购地址：https://www.jiaokey.com/book/detail/13430056.html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关键词搜索：https://www.jiaokey.com/tag/职校聚珍——国家级重点中等职业学校成就展示纪念册  纪念中华人民共和国职业教育法实施八周年暨教师节二十周年.html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