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书名：1978年全国地区性口腔科学术会议  口腔内科交流资料简介</w:t>
      </w:r>
    </w:p>
    <w:p>
      <w:r>
        <w:t>作者:中华医学会湖南分会口腔科学会</w:t>
      </w:r>
    </w:p>
    <w:p>
      <w:r>
        <w:t>出版社:</w:t>
      </w:r>
    </w:p>
    <w:p>
      <w:r>
        <w:t>出版日期：1978.12</w:t>
      </w:r>
    </w:p>
    <w:p>
      <w:r>
        <w:t>总页数：30</w:t>
      </w:r>
    </w:p>
    <w:p>
      <w:r>
        <w:t>更多请访问教客网:www.jiaokey.com</w:t>
      </w:r>
    </w:p>
    <w:p>
      <w:r>
        <w:t>1978年全国地区性口腔科学术会议  口腔内科交流资料简介评论地址：https://www.jiaokey.com/book/detail/13430045.html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