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神经精神病学（72级试用教材）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神经精神病学（72级试用教材）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本书出售、求购地址：https://www.jiaokey.com/book/detail/13430034.html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关键词搜索：https://www.jiaokey.com/tag/神经精神病学（72级试用教材）.html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