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广西放射学分会专业人员、大型设备、放射科年鉴手册</w:t>
      </w:r>
    </w:p>
    <w:p>
      <w:r>
        <w:rPr>
          <w:rFonts w:ascii="宋体" w:hAnsi="宋体" w:eastAsia="宋体"/>
          <w:sz w:val="24"/>
        </w:rPr>
        <w:t>广西医学会，广西放射学分会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广西放射学分会专业人员、大型设备、放射科年鉴手册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广西医学会，广西放射学分会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本书出售、求购地址：https://www.jiaokey.com/book/detail/13430019.html</w:t>
      </w:r>
    </w:p>
    <w:p>
      <w:r>
        <w:t>更多相关图书推荐：https://www.jiaokey.com</w:t>
      </w:r>
    </w:p>
    <w:p>
      <w:r>
        <w:t>广西医学会，广西放射学分会 其他作品：https://www.jiaokey.com/tag/广西医学会，广西放射学分会.html</w:t>
      </w:r>
    </w:p>
    <w:p>
      <w:r>
        <w:t>关键词搜索：https://www.jiaokey.com/tag/广西放射学分会专业人员、大型设备、放射科年鉴手册.html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