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传染病防治监督行政处罚程序传染病监督管理文书规范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传染病防治监督行政处罚程序传染病监督管理文书规范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本书出售、求购地址：https://www.jiaokey.com/book/detail/13429963.html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湖南省卫生厅 出版图书：https://www.jiaokey.com/tag/湖南省卫生厅.html</w:t>
      </w:r>
    </w:p>
    <w:p>
      <w:r>
        <w:t>关键词搜索：https://www.jiaokey.com/tag/传染病防治监督行政处罚程序传染病监督管理文书规范.html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