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书名：丽科伟  更昔洛韦在儿科领域的应用论文汇编</w:t>
      </w:r>
    </w:p>
    <w:p>
      <w:r>
        <w:t>作者:</w:t>
      </w:r>
    </w:p>
    <w:p>
      <w:r>
        <w:t>出版社:湖北科益药业股份有限公司</w:t>
      </w:r>
    </w:p>
    <w:p>
      <w:r>
        <w:t>出版日期：2003.01</w:t>
      </w:r>
    </w:p>
    <w:p>
      <w:r>
        <w:t>总页数：67</w:t>
      </w:r>
    </w:p>
    <w:p>
      <w:r>
        <w:t>更多请访问教客网:www.jiaokey.com</w:t>
      </w:r>
    </w:p>
    <w:p>
      <w:r>
        <w:t>丽科伟  更昔洛韦在儿科领域的应用论文汇编评论地址：https://www.jiaokey.com/book/detail/13429947.html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