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书名：基础儿科学演讲集  1954-1955学年讲于北京医学院</w:t>
      </w:r>
    </w:p>
    <w:p>
      <w:r>
        <w:t>作者:（苏）亚历山大罗娃（Л.С.Александрова）著；汪玛莉译</w:t>
      </w:r>
    </w:p>
    <w:p>
      <w:r>
        <w:t>出版社:中华医学会总会儿科学会</w:t>
      </w:r>
    </w:p>
    <w:p>
      <w:r>
        <w:t>出版日期：1956.01</w:t>
      </w:r>
    </w:p>
    <w:p>
      <w:r>
        <w:t>总页数：181</w:t>
      </w:r>
    </w:p>
    <w:p>
      <w:r>
        <w:t>更多请访问教客网:www.jiaokey.com</w:t>
      </w:r>
    </w:p>
    <w:p>
      <w:r>
        <w:t>基础儿科学演讲集  1954-1955学年讲于北京医学院评论地址：https://www.jiaokey.com/book/detail/13429942.html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