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书名：小儿全肠外营养临床应用讲习班教材</w:t>
      </w:r>
    </w:p>
    <w:p>
      <w:r>
        <w:t>作者:谢宗德，易著文主编；李介民，易著文，陈平洋等编写</w:t>
      </w:r>
    </w:p>
    <w:p>
      <w:r>
        <w:t>出版社:湖南医科大学第二临床学院儿科学教研室</w:t>
      </w:r>
    </w:p>
    <w:p>
      <w:r>
        <w:t>出版日期：1997.11</w:t>
      </w:r>
    </w:p>
    <w:p>
      <w:r>
        <w:t>总页数：28</w:t>
      </w:r>
    </w:p>
    <w:p>
      <w:r>
        <w:t>更多请访问教客网:www.jiaokey.com</w:t>
      </w:r>
    </w:p>
    <w:p>
      <w:r>
        <w:t>小儿全肠外营养临床应用讲习班教材评论地址：https://www.jiaokey.com/book/detail/13429938.html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