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柑桔栽培与病虫害防治（果树专业用）</w:t>
      </w:r>
    </w:p>
    <w:p>
      <w:r>
        <w:rPr>
          <w:rFonts w:ascii="宋体" w:hAnsi="宋体" w:eastAsia="宋体"/>
          <w:sz w:val="24"/>
        </w:rPr>
        <w:t>中央农业广播电视学校主编；农业部农业司，教育宣传司审定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柑桔栽培与病虫害防治（果树专业用）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中央农业广播电视学校主编；农业部农业司，教育宣传司审定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本书出售、求购地址：https://www.jiaokey.com/book/detail/13429923.html</w:t>
      </w:r>
    </w:p>
    <w:p>
      <w:r>
        <w:t>更多相关图书推荐：https://www.jiaokey.com</w:t>
      </w:r>
    </w:p>
    <w:p>
      <w:r>
        <w:t>中央农业广播电视学校主编；农业部农业司，教育宣传司审定 其他作品：https://www.jiaokey.com/tag/中央农业广播电视学校主编；农业部农业司，教育宣传司审定.html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关键词搜索：https://www.jiaokey.com/tag/柑桔栽培与病虫害防治（果树专业用）.html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