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卫生法规</w:t>
      </w:r>
    </w:p>
    <w:p>
      <w:r>
        <w:rPr>
          <w:rFonts w:ascii="宋体" w:hAnsi="宋体" w:eastAsia="宋体"/>
          <w:sz w:val="24"/>
        </w:rPr>
        <w:t>刘平娥主编；刘平娥，唐骏，傅元秀等编，湖南省卫生厅组织编写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刘平娥主编；刘平娥，唐骏，傅元秀等编，湖南省卫生厅组织编写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本书出售、求购地址：https://www.jiaokey.com/book/detail/13429906.html</w:t>
      </w:r>
    </w:p>
    <w:p>
      <w:r>
        <w:t>更多相关图书推荐：https://www.jiaokey.com</w:t>
      </w:r>
    </w:p>
    <w:p>
      <w:r>
        <w:t>刘平娥主编；刘平娥，唐骏，傅元秀等编，湖南省卫生厅组织编写 其他作品：https://www.jiaokey.com/tag/刘平娥主编；刘平娥，唐骏，傅元秀等编，湖南省卫生厅组织编写.html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关键词搜索：https://www.jiaokey.com/tag/卫生法规.html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