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胎教妙招与优生秘方  孕育秘诀，让您高枕无忧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胎教妙招与优生秘方  孕育秘诀，让您高枕无忧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本书出售、求购地址：https://www.jiaokey.com/book/detail/13429881.html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关键词搜索：https://www.jiaokey.com/tag/胎教妙招与优生秘方  孕育秘诀，让您高枕无忧.html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