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书名：妇产科学临床见习指导</w:t>
      </w:r>
    </w:p>
    <w:p>
      <w:r>
        <w:t>作者:衡阳医学院附一，附二院妇产科教研室</w:t>
      </w:r>
    </w:p>
    <w:p>
      <w:r>
        <w:t>出版社:</w:t>
      </w:r>
    </w:p>
    <w:p>
      <w:r>
        <w:t>出版日期：1990.08</w:t>
      </w:r>
    </w:p>
    <w:p>
      <w:r>
        <w:t>总页数：27</w:t>
      </w:r>
    </w:p>
    <w:p>
      <w:r>
        <w:t>更多请访问教客网:www.jiaokey.com</w:t>
      </w:r>
    </w:p>
    <w:p>
      <w:r>
        <w:t>妇产科学临床见习指导评论地址：https://www.jiaokey.com/book/detail/13429880.html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