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书名：妇产科实习指导（供妇幼、医疗专业用）</w:t>
      </w:r>
    </w:p>
    <w:p>
      <w:r>
        <w:t>作者:湖南医学高等专科学校妇产科教研室</w:t>
      </w:r>
    </w:p>
    <w:p>
      <w:r>
        <w:t>出版社:</w:t>
      </w:r>
    </w:p>
    <w:p>
      <w:r>
        <w:t>出版日期：1996.01</w:t>
      </w:r>
    </w:p>
    <w:p>
      <w:r>
        <w:t>总页数：28</w:t>
      </w:r>
    </w:p>
    <w:p>
      <w:r>
        <w:t>更多请访问教客网:www.jiaokey.com</w:t>
      </w:r>
    </w:p>
    <w:p>
      <w:r>
        <w:t>妇产科实习指导（供妇幼、医疗专业用）评论地址：https://www.jiaokey.com/book/detail/13429872.html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