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书名：全国复杂心律失常讲习班讲义</w:t>
      </w:r>
    </w:p>
    <w:p>
      <w:r>
        <w:t>作者：农工民主党湖南省委会，湖南省心血管病学会编</w:t>
      </w:r>
    </w:p>
    <w:p>
      <w:r>
        <w:t>出版社：</w:t>
      </w:r>
    </w:p>
    <w:p>
      <w:r>
        <w:t>出版日期：1991.03</w:t>
      </w:r>
    </w:p>
    <w:p>
      <w:r>
        <w:t>总页数：135</w:t>
      </w:r>
    </w:p>
    <w:p>
      <w:r>
        <w:t>更多请访问教客网: www.jiaokey.com</w:t>
      </w:r>
    </w:p>
    <w:p>
      <w:r>
        <w:t>全国复杂心律失常讲习班讲义 评论地址：https://www.jiaokey.com/book/detail/13429867.html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