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书名：美国心脏学会/美国心脏协会运动试验指南  ACC/AHA实用指南</w:t>
      </w:r>
    </w:p>
    <w:p>
      <w:r>
        <w:t>作者：崔超英，邓蔚译；柯元楠校</w:t>
      </w:r>
    </w:p>
    <w:p>
      <w:r>
        <w:t>出版社：</w:t>
      </w:r>
    </w:p>
    <w:p>
      <w:r>
        <w:t>出版日期：2001.06</w:t>
      </w:r>
    </w:p>
    <w:p>
      <w:r>
        <w:t>总页数：142</w:t>
      </w:r>
    </w:p>
    <w:p>
      <w:r>
        <w:t>更多请访问教客网: www.jiaokey.com</w:t>
      </w:r>
    </w:p>
    <w:p>
      <w:r>
        <w:t>美国心脏学会/美国心脏协会运动试验指南  ACC/AHA实用指南 评论地址：https://www.jiaokey.com/book/detail/13429858.html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