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心电图入门</w:t>
      </w:r>
    </w:p>
    <w:p>
      <w:r>
        <w:rPr>
          <w:rFonts w:ascii="宋体" w:hAnsi="宋体" w:eastAsia="宋体"/>
          <w:sz w:val="24"/>
        </w:rPr>
        <w:t>张文涛，喻文星编；孙明主审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张文涛，喻文星编；孙明主审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岳阳市科学技术协会、岳阳市医药卫生学会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本书出售、求购地址：https://www.jiaokey.com/book/detail/13429855.html</w:t>
      </w:r>
    </w:p>
    <w:p>
      <w:r>
        <w:t>更多相关图书推荐：https://www.jiaokey.com</w:t>
      </w:r>
    </w:p>
    <w:p>
      <w:r>
        <w:t>张文涛，喻文星编；孙明主审 其他作品：https://www.jiaokey.com/tag/张文涛，喻文星编；孙明主审.html</w:t>
      </w:r>
    </w:p>
    <w:p>
      <w:r>
        <w:t>岳阳市科学技术协会、岳阳市医药卫生学会 出版图书：https://www.jiaokey.com/tag/岳阳市科学技术协会、岳阳市医药卫生学会.html</w:t>
      </w:r>
    </w:p>
    <w:p>
      <w:r>
        <w:t>关键词搜索：https://www.jiaokey.com/tag/心电图入门.html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