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书名：高等医药院校教材《基础化学》  学习指导</w:t>
      </w:r>
    </w:p>
    <w:p>
      <w:r>
        <w:t>作者:何跃武，曾小玲主编；任岱主审</w:t>
      </w:r>
    </w:p>
    <w:p>
      <w:r>
        <w:t>出版社:湖南医科大学无机·分析化学教研室</w:t>
      </w:r>
    </w:p>
    <w:p>
      <w:r>
        <w:t>出版日期：1997.06</w:t>
      </w:r>
    </w:p>
    <w:p>
      <w:r>
        <w:t>总页数：70</w:t>
      </w:r>
    </w:p>
    <w:p>
      <w:r>
        <w:t>更多请访问教客网:www.jiaokey.com</w:t>
      </w:r>
    </w:p>
    <w:p>
      <w:r>
        <w:t>高等医药院校教材《基础化学》  学习指导评论地址：https://www.jiaokey.com/book/detail/13429844.html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