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书名：湖湘墨荟——湖南省直书画家协会会员作品选集</w:t>
      </w:r>
    </w:p>
    <w:p>
      <w:r>
        <w:t>作者：湖南省直书画家协会编</w:t>
      </w:r>
    </w:p>
    <w:p>
      <w:r>
        <w:t>出版社：长沙：湖南文艺出版社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湖湘墨荟——湖南省直书画家协会会员作品选集 评论地址：https://www.jiaokey.com/book/detail/13429832.html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